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86MS0032-01-202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537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Минчимкин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/расписка/, в судебное заседание не явился,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16.03.2024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20 /двадцать/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25666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7FADA-DDA0-4A69-ADF5-ACA165FAA26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